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A587" w14:textId="2099BCA0" w:rsidR="00082D48" w:rsidRPr="00D05DFB" w:rsidRDefault="00F32510" w:rsidP="00E2727F">
      <w:pPr>
        <w:pStyle w:val="Title"/>
        <w:jc w:val="center"/>
        <w:rPr>
          <w:rFonts w:ascii="Century Gothic" w:hAnsi="Century Gothic"/>
          <w:b/>
          <w:color w:val="auto"/>
          <w:sz w:val="36"/>
          <w:szCs w:val="36"/>
        </w:rPr>
      </w:pPr>
      <w:r w:rsidRPr="00D05DFB">
        <w:rPr>
          <w:rFonts w:ascii="Century Gothic" w:hAnsi="Century Gothic"/>
          <w:b/>
          <w:color w:val="auto"/>
          <w:sz w:val="36"/>
          <w:szCs w:val="36"/>
        </w:rPr>
        <w:t>FIXED TERM EMPLOYMENT CONTRACT – AGRICULTURE INDUSTRY (ZIMBABWE)- TEMPLATE</w:t>
      </w:r>
    </w:p>
    <w:p w14:paraId="59ABF060" w14:textId="77777777" w:rsidR="00082D48" w:rsidRPr="00D05DFB" w:rsidRDefault="00F32510">
      <w:pPr>
        <w:rPr>
          <w:rFonts w:ascii="Century Gothic" w:hAnsi="Century Gothic"/>
        </w:rPr>
      </w:pPr>
      <w:r w:rsidRPr="00D05DFB">
        <w:rPr>
          <w:rFonts w:ascii="Century Gothic" w:hAnsi="Century Gothic"/>
        </w:rPr>
        <w:t>This Employment Contract is made and entered into on this ____ day of ______________, 20___ between:</w:t>
      </w:r>
    </w:p>
    <w:p w14:paraId="343185E4" w14:textId="77777777" w:rsidR="00082D48" w:rsidRPr="00D05DFB" w:rsidRDefault="00F32510">
      <w:pPr>
        <w:rPr>
          <w:rFonts w:ascii="Century Gothic" w:hAnsi="Century Gothic"/>
        </w:rPr>
      </w:pPr>
      <w:r w:rsidRPr="00D05DFB">
        <w:rPr>
          <w:rFonts w:ascii="Century Gothic" w:hAnsi="Century Gothic"/>
        </w:rPr>
        <w:t>Employer: ___________________________________</w:t>
      </w:r>
    </w:p>
    <w:p w14:paraId="6AEA4EB2" w14:textId="77777777" w:rsidR="00082D48" w:rsidRPr="00D05DFB" w:rsidRDefault="00F32510">
      <w:pPr>
        <w:rPr>
          <w:rFonts w:ascii="Century Gothic" w:hAnsi="Century Gothic"/>
        </w:rPr>
      </w:pPr>
      <w:r w:rsidRPr="00D05DFB">
        <w:rPr>
          <w:rFonts w:ascii="Century Gothic" w:hAnsi="Century Gothic"/>
        </w:rPr>
        <w:t>(Name of Farm / Estate)</w:t>
      </w:r>
    </w:p>
    <w:p w14:paraId="39D9FED2" w14:textId="2C926D95" w:rsidR="00D000AD" w:rsidRPr="00D05DFB" w:rsidRDefault="00D000AD" w:rsidP="00D000AD">
      <w:pPr>
        <w:rPr>
          <w:rFonts w:ascii="Century Gothic" w:hAnsi="Century Gothic"/>
        </w:rPr>
      </w:pPr>
      <w:r w:rsidRPr="00D05DFB">
        <w:rPr>
          <w:rFonts w:ascii="Century Gothic" w:hAnsi="Century Gothic"/>
        </w:rPr>
        <w:t>The employee is employed on fixed term contract</w:t>
      </w:r>
      <w:r w:rsidR="00DC38AB">
        <w:rPr>
          <w:rFonts w:ascii="Century Gothic" w:hAnsi="Century Gothic"/>
        </w:rPr>
        <w:t xml:space="preserve"> </w:t>
      </w:r>
      <w:r w:rsidRPr="00D05DFB">
        <w:rPr>
          <w:rFonts w:ascii="Century Gothic" w:hAnsi="Century Gothic"/>
        </w:rPr>
        <w:t>in the Agriculture Subsector:</w:t>
      </w:r>
    </w:p>
    <w:p w14:paraId="7B119760" w14:textId="77777777" w:rsidR="00D000AD" w:rsidRPr="00D05DFB" w:rsidRDefault="00D000AD" w:rsidP="00D000AD">
      <w:pPr>
        <w:pStyle w:val="NoSpacing"/>
        <w:rPr>
          <w:rFonts w:ascii="Century Gothic" w:hAnsi="Century Gothic"/>
        </w:rPr>
      </w:pPr>
      <w:r w:rsidRPr="00D05DFB">
        <w:rPr>
          <w:rFonts w:ascii="Segoe UI Symbol" w:hAnsi="Segoe UI Symbol" w:cs="Segoe UI Symbol"/>
        </w:rPr>
        <w:t>☐</w:t>
      </w:r>
      <w:r w:rsidRPr="00D05DFB">
        <w:rPr>
          <w:rFonts w:ascii="Century Gothic" w:hAnsi="Century Gothic"/>
        </w:rPr>
        <w:t xml:space="preserve"> Agro </w:t>
      </w:r>
      <w:r w:rsidRPr="00D05DFB">
        <w:rPr>
          <w:rFonts w:ascii="Century Gothic" w:hAnsi="Century Gothic"/>
        </w:rPr>
        <w:br/>
      </w:r>
      <w:r w:rsidRPr="00D05DFB">
        <w:rPr>
          <w:rFonts w:ascii="Segoe UI Symbol" w:hAnsi="Segoe UI Symbol" w:cs="Segoe UI Symbol"/>
        </w:rPr>
        <w:t>☐</w:t>
      </w:r>
      <w:r w:rsidRPr="00D05DFB">
        <w:rPr>
          <w:rFonts w:ascii="Century Gothic" w:hAnsi="Century Gothic"/>
        </w:rPr>
        <w:t xml:space="preserve"> General Agriculture </w:t>
      </w:r>
      <w:r w:rsidRPr="00D05DFB">
        <w:rPr>
          <w:rFonts w:ascii="Century Gothic" w:hAnsi="Century Gothic"/>
        </w:rPr>
        <w:br/>
      </w:r>
      <w:r w:rsidRPr="00D05DFB">
        <w:rPr>
          <w:rFonts w:ascii="Segoe UI Symbol" w:hAnsi="Segoe UI Symbol" w:cs="Segoe UI Symbol"/>
        </w:rPr>
        <w:t>☐</w:t>
      </w:r>
      <w:r w:rsidRPr="00D05DFB">
        <w:rPr>
          <w:rFonts w:ascii="Century Gothic" w:hAnsi="Century Gothic"/>
        </w:rPr>
        <w:t xml:space="preserve"> Horticulture</w:t>
      </w:r>
      <w:r w:rsidRPr="00D05DFB">
        <w:rPr>
          <w:rFonts w:ascii="Century Gothic" w:hAnsi="Century Gothic"/>
        </w:rPr>
        <w:br/>
      </w:r>
      <w:r w:rsidRPr="00D05DFB">
        <w:rPr>
          <w:rFonts w:ascii="Segoe UI Symbol" w:hAnsi="Segoe UI Symbol" w:cs="Segoe UI Symbol"/>
        </w:rPr>
        <w:t>☐</w:t>
      </w:r>
      <w:r w:rsidRPr="00D05DFB">
        <w:rPr>
          <w:rFonts w:ascii="Century Gothic" w:hAnsi="Century Gothic"/>
        </w:rPr>
        <w:t xml:space="preserve"> Tea and Coffee</w:t>
      </w:r>
      <w:r w:rsidRPr="00D05DFB">
        <w:rPr>
          <w:rFonts w:ascii="Century Gothic" w:hAnsi="Century Gothic"/>
        </w:rPr>
        <w:br/>
      </w:r>
      <w:r w:rsidRPr="00D05DFB">
        <w:rPr>
          <w:rFonts w:ascii="Segoe UI Symbol" w:hAnsi="Segoe UI Symbol" w:cs="Segoe UI Symbol"/>
        </w:rPr>
        <w:t>☐</w:t>
      </w:r>
      <w:r w:rsidRPr="00D05DFB">
        <w:rPr>
          <w:rFonts w:ascii="Century Gothic" w:hAnsi="Century Gothic"/>
        </w:rPr>
        <w:t xml:space="preserve"> Timber </w:t>
      </w:r>
    </w:p>
    <w:p w14:paraId="6CE93CF3" w14:textId="77777777" w:rsidR="00D000AD" w:rsidRPr="00D05DFB" w:rsidRDefault="00D000AD" w:rsidP="00D000AD">
      <w:pPr>
        <w:pStyle w:val="NoSpacing"/>
        <w:rPr>
          <w:rFonts w:ascii="Century Gothic" w:hAnsi="Century Gothic"/>
        </w:rPr>
      </w:pPr>
      <w:r w:rsidRPr="00D05DFB">
        <w:rPr>
          <w:rFonts w:ascii="Segoe UI Symbol" w:hAnsi="Segoe UI Symbol" w:cs="Segoe UI Symbol"/>
        </w:rPr>
        <w:t>☐</w:t>
      </w:r>
      <w:r w:rsidRPr="00D05DFB">
        <w:rPr>
          <w:rFonts w:ascii="Century Gothic" w:hAnsi="Century Gothic"/>
        </w:rPr>
        <w:t xml:space="preserve"> Sugar-cane </w:t>
      </w:r>
      <w:r w:rsidRPr="00D05DFB">
        <w:rPr>
          <w:rFonts w:ascii="Century Gothic" w:hAnsi="Century Gothic"/>
        </w:rPr>
        <w:br/>
      </w:r>
      <w:r w:rsidRPr="00D05DFB">
        <w:rPr>
          <w:rFonts w:ascii="Segoe UI Symbol" w:hAnsi="Segoe UI Symbol" w:cs="Segoe UI Symbol"/>
        </w:rPr>
        <w:t>☐</w:t>
      </w:r>
      <w:r w:rsidRPr="00D05DFB">
        <w:rPr>
          <w:rFonts w:ascii="Century Gothic" w:hAnsi="Century Gothic"/>
        </w:rPr>
        <w:t xml:space="preserve"> Kapenta </w:t>
      </w:r>
    </w:p>
    <w:p w14:paraId="4AD438E1" w14:textId="77777777" w:rsidR="00D000AD" w:rsidRPr="00D05DFB" w:rsidRDefault="00D000AD">
      <w:pPr>
        <w:rPr>
          <w:rFonts w:ascii="Century Gothic" w:hAnsi="Century Gothic"/>
        </w:rPr>
      </w:pPr>
    </w:p>
    <w:p w14:paraId="4A96DA4B" w14:textId="77777777" w:rsidR="00082D48" w:rsidRPr="00D05DFB" w:rsidRDefault="00F32510">
      <w:pPr>
        <w:rPr>
          <w:rFonts w:ascii="Century Gothic" w:hAnsi="Century Gothic"/>
        </w:rPr>
      </w:pPr>
      <w:r w:rsidRPr="00D05DFB">
        <w:rPr>
          <w:rFonts w:ascii="Century Gothic" w:hAnsi="Century Gothic"/>
        </w:rPr>
        <w:t>Address: _______________________________________</w:t>
      </w:r>
    </w:p>
    <w:p w14:paraId="18413ED3" w14:textId="77777777" w:rsidR="00082D48" w:rsidRPr="00D05DFB" w:rsidRDefault="00F32510">
      <w:pPr>
        <w:rPr>
          <w:rFonts w:ascii="Century Gothic" w:hAnsi="Century Gothic"/>
        </w:rPr>
      </w:pPr>
      <w:r w:rsidRPr="00D05DFB">
        <w:rPr>
          <w:rFonts w:ascii="Century Gothic" w:hAnsi="Century Gothic"/>
        </w:rPr>
        <w:t>Contact Number: _________________________________</w:t>
      </w:r>
    </w:p>
    <w:p w14:paraId="1A13D462" w14:textId="77777777" w:rsidR="00082D48" w:rsidRPr="00D05DFB" w:rsidRDefault="00F32510">
      <w:pPr>
        <w:rPr>
          <w:rFonts w:ascii="Century Gothic" w:hAnsi="Century Gothic"/>
        </w:rPr>
      </w:pPr>
      <w:r w:rsidRPr="00D05DFB">
        <w:rPr>
          <w:rFonts w:ascii="Century Gothic" w:hAnsi="Century Gothic"/>
        </w:rPr>
        <w:br/>
        <w:t>AND</w:t>
      </w:r>
      <w:r w:rsidRPr="00D05DFB">
        <w:rPr>
          <w:rFonts w:ascii="Century Gothic" w:hAnsi="Century Gothic"/>
        </w:rPr>
        <w:br/>
      </w:r>
    </w:p>
    <w:p w14:paraId="05C78221" w14:textId="77777777" w:rsidR="00082D48" w:rsidRPr="00D05DFB" w:rsidRDefault="00F32510">
      <w:pPr>
        <w:rPr>
          <w:rFonts w:ascii="Century Gothic" w:hAnsi="Century Gothic"/>
        </w:rPr>
      </w:pPr>
      <w:r w:rsidRPr="00D05DFB">
        <w:rPr>
          <w:rFonts w:ascii="Century Gothic" w:hAnsi="Century Gothic"/>
        </w:rPr>
        <w:t>Employee:</w:t>
      </w:r>
    </w:p>
    <w:p w14:paraId="51D7ED40" w14:textId="77777777" w:rsidR="00082D48" w:rsidRPr="00D05DFB" w:rsidRDefault="00F32510">
      <w:pPr>
        <w:rPr>
          <w:rFonts w:ascii="Century Gothic" w:hAnsi="Century Gothic"/>
        </w:rPr>
      </w:pPr>
      <w:r w:rsidRPr="00D05DFB">
        <w:rPr>
          <w:rFonts w:ascii="Century Gothic" w:hAnsi="Century Gothic"/>
        </w:rPr>
        <w:t>Full Name: _______________________________________</w:t>
      </w:r>
    </w:p>
    <w:p w14:paraId="63B5921B" w14:textId="77777777" w:rsidR="00082D48" w:rsidRPr="00D05DFB" w:rsidRDefault="00F32510">
      <w:pPr>
        <w:rPr>
          <w:rFonts w:ascii="Century Gothic" w:hAnsi="Century Gothic"/>
        </w:rPr>
      </w:pPr>
      <w:r w:rsidRPr="00D05DFB">
        <w:rPr>
          <w:rFonts w:ascii="Century Gothic" w:hAnsi="Century Gothic"/>
        </w:rPr>
        <w:t>Date of Birth: ____________________________________</w:t>
      </w:r>
    </w:p>
    <w:p w14:paraId="47B2F830" w14:textId="77777777" w:rsidR="00082D48" w:rsidRPr="00D05DFB" w:rsidRDefault="00F32510">
      <w:pPr>
        <w:rPr>
          <w:rFonts w:ascii="Century Gothic" w:hAnsi="Century Gothic"/>
        </w:rPr>
      </w:pPr>
      <w:r w:rsidRPr="00D05DFB">
        <w:rPr>
          <w:rFonts w:ascii="Century Gothic" w:hAnsi="Century Gothic"/>
        </w:rPr>
        <w:t>I.D Number: _____________________________________</w:t>
      </w:r>
    </w:p>
    <w:p w14:paraId="37E8363C" w14:textId="77777777" w:rsidR="00082D48" w:rsidRPr="00D05DFB" w:rsidRDefault="00F32510">
      <w:pPr>
        <w:rPr>
          <w:rFonts w:ascii="Century Gothic" w:hAnsi="Century Gothic"/>
        </w:rPr>
      </w:pPr>
      <w:r w:rsidRPr="00D05DFB">
        <w:rPr>
          <w:rFonts w:ascii="Century Gothic" w:hAnsi="Century Gothic"/>
        </w:rPr>
        <w:t>Gender: _________________________________________</w:t>
      </w:r>
    </w:p>
    <w:p w14:paraId="62756BBE" w14:textId="77777777" w:rsidR="00082D48" w:rsidRPr="00D05DFB" w:rsidRDefault="00F32510">
      <w:pPr>
        <w:rPr>
          <w:rFonts w:ascii="Century Gothic" w:hAnsi="Century Gothic"/>
        </w:rPr>
      </w:pPr>
      <w:r w:rsidRPr="00D05DFB">
        <w:rPr>
          <w:rFonts w:ascii="Century Gothic" w:hAnsi="Century Gothic"/>
        </w:rPr>
        <w:t>Address: ________________________________________</w:t>
      </w:r>
    </w:p>
    <w:p w14:paraId="4DB350F5" w14:textId="77777777" w:rsidR="00082D48" w:rsidRPr="00D05DFB" w:rsidRDefault="00F32510">
      <w:pPr>
        <w:rPr>
          <w:rFonts w:ascii="Century Gothic" w:hAnsi="Century Gothic"/>
        </w:rPr>
      </w:pPr>
      <w:r w:rsidRPr="00D05DFB">
        <w:rPr>
          <w:rFonts w:ascii="Century Gothic" w:hAnsi="Century Gothic"/>
        </w:rPr>
        <w:t>Contact Number: _________________________________</w:t>
      </w:r>
    </w:p>
    <w:p w14:paraId="7335A749" w14:textId="77777777" w:rsidR="00082D48" w:rsidRPr="00D05DFB" w:rsidRDefault="00F32510">
      <w:pPr>
        <w:pStyle w:val="Heading2"/>
        <w:rPr>
          <w:rFonts w:ascii="Century Gothic" w:hAnsi="Century Gothic"/>
          <w:color w:val="auto"/>
        </w:rPr>
      </w:pPr>
      <w:r w:rsidRPr="00D05DFB">
        <w:rPr>
          <w:rFonts w:ascii="Century Gothic" w:hAnsi="Century Gothic"/>
          <w:color w:val="auto"/>
        </w:rPr>
        <w:t>1. Position and Grade</w:t>
      </w:r>
    </w:p>
    <w:p w14:paraId="6C5F8504" w14:textId="77777777" w:rsidR="00082D48" w:rsidRPr="00D05DFB" w:rsidRDefault="00F32510">
      <w:pPr>
        <w:rPr>
          <w:rFonts w:ascii="Century Gothic" w:hAnsi="Century Gothic"/>
        </w:rPr>
      </w:pPr>
      <w:r w:rsidRPr="00D05DFB">
        <w:rPr>
          <w:rFonts w:ascii="Century Gothic" w:hAnsi="Century Gothic"/>
        </w:rPr>
        <w:t>The Employee shall be employed in the capacity of: _________________________</w:t>
      </w:r>
    </w:p>
    <w:p w14:paraId="277EE111" w14:textId="77777777" w:rsidR="00082D48" w:rsidRPr="00D05DFB" w:rsidRDefault="00F32510">
      <w:pPr>
        <w:rPr>
          <w:rFonts w:ascii="Century Gothic" w:hAnsi="Century Gothic"/>
        </w:rPr>
      </w:pPr>
      <w:r w:rsidRPr="00D05DFB">
        <w:rPr>
          <w:rFonts w:ascii="Century Gothic" w:hAnsi="Century Gothic"/>
        </w:rPr>
        <w:lastRenderedPageBreak/>
        <w:t>NEC Grade: _____________________________________</w:t>
      </w:r>
    </w:p>
    <w:p w14:paraId="498D1155" w14:textId="77777777" w:rsidR="00082D48" w:rsidRPr="00D05DFB" w:rsidRDefault="00F32510">
      <w:pPr>
        <w:rPr>
          <w:rFonts w:ascii="Century Gothic" w:hAnsi="Century Gothic"/>
        </w:rPr>
      </w:pPr>
      <w:r w:rsidRPr="00D05DFB">
        <w:rPr>
          <w:rFonts w:ascii="Century Gothic" w:hAnsi="Century Gothic"/>
        </w:rPr>
        <w:t>Department / Section: _____________________________</w:t>
      </w:r>
    </w:p>
    <w:p w14:paraId="43DEC0A5" w14:textId="77777777" w:rsidR="00082D48" w:rsidRPr="00D05DFB" w:rsidRDefault="00F32510">
      <w:pPr>
        <w:rPr>
          <w:rFonts w:ascii="Century Gothic" w:hAnsi="Century Gothic"/>
        </w:rPr>
      </w:pPr>
      <w:r w:rsidRPr="00D05DFB">
        <w:rPr>
          <w:rFonts w:ascii="Century Gothic" w:hAnsi="Century Gothic"/>
        </w:rPr>
        <w:t>Reporting to: _____________________________________</w:t>
      </w:r>
    </w:p>
    <w:p w14:paraId="539160D1" w14:textId="77777777" w:rsidR="00082D48" w:rsidRPr="00D05DFB" w:rsidRDefault="00F32510">
      <w:pPr>
        <w:pStyle w:val="Heading2"/>
        <w:rPr>
          <w:rFonts w:ascii="Century Gothic" w:hAnsi="Century Gothic"/>
          <w:color w:val="auto"/>
        </w:rPr>
      </w:pPr>
      <w:r w:rsidRPr="00D05DFB">
        <w:rPr>
          <w:rFonts w:ascii="Century Gothic" w:hAnsi="Century Gothic"/>
          <w:color w:val="auto"/>
        </w:rPr>
        <w:t>2. Contract Duration</w:t>
      </w:r>
    </w:p>
    <w:p w14:paraId="0B3C1AD4" w14:textId="7A41A9FB" w:rsidR="00082D48" w:rsidRPr="00D05DFB" w:rsidRDefault="00F32510">
      <w:pPr>
        <w:rPr>
          <w:rFonts w:ascii="Century Gothic" w:hAnsi="Century Gothic"/>
        </w:rPr>
      </w:pPr>
      <w:r w:rsidRPr="00D05DFB">
        <w:rPr>
          <w:rFonts w:ascii="Century Gothic" w:hAnsi="Century Gothic"/>
        </w:rPr>
        <w:t>This is a fixed-term contract</w:t>
      </w:r>
      <w:r w:rsidR="00C61D0A">
        <w:rPr>
          <w:rFonts w:ascii="Century Gothic" w:hAnsi="Century Gothic"/>
        </w:rPr>
        <w:t xml:space="preserve"> </w:t>
      </w:r>
      <w:r w:rsidRPr="00D05DFB">
        <w:rPr>
          <w:rFonts w:ascii="Century Gothic" w:hAnsi="Century Gothic"/>
        </w:rPr>
        <w:t>commencing on the ____ day of _______________, 20___ and ending on the ____ day of _______________, 20___, unless terminated earlier in accordance with this agreement or governing law.</w:t>
      </w:r>
    </w:p>
    <w:p w14:paraId="1BDDF5E2" w14:textId="77777777" w:rsidR="00082D48" w:rsidRPr="00D05DFB" w:rsidRDefault="00F32510">
      <w:pPr>
        <w:pStyle w:val="Heading2"/>
        <w:rPr>
          <w:rFonts w:ascii="Century Gothic" w:hAnsi="Century Gothic"/>
          <w:color w:val="auto"/>
        </w:rPr>
      </w:pPr>
      <w:r w:rsidRPr="00D05DFB">
        <w:rPr>
          <w:rFonts w:ascii="Century Gothic" w:hAnsi="Century Gothic"/>
          <w:color w:val="auto"/>
        </w:rPr>
        <w:t>3. Place of Work</w:t>
      </w:r>
    </w:p>
    <w:p w14:paraId="2D2EA1CA" w14:textId="77777777" w:rsidR="00082D48" w:rsidRPr="00D05DFB" w:rsidRDefault="00F32510">
      <w:pPr>
        <w:rPr>
          <w:rFonts w:ascii="Century Gothic" w:hAnsi="Century Gothic"/>
        </w:rPr>
      </w:pPr>
      <w:r w:rsidRPr="00D05DFB">
        <w:rPr>
          <w:rFonts w:ascii="Century Gothic" w:hAnsi="Century Gothic"/>
        </w:rPr>
        <w:t>The Employee shall perform duties at ___________________________________________ (Farm / Estate name and location), or any other site as reasonably assigned by the Employer.</w:t>
      </w:r>
    </w:p>
    <w:p w14:paraId="71018F2F" w14:textId="77777777" w:rsidR="00082D48" w:rsidRPr="00D05DFB" w:rsidRDefault="00F32510">
      <w:pPr>
        <w:pStyle w:val="Heading2"/>
        <w:rPr>
          <w:rFonts w:ascii="Century Gothic" w:hAnsi="Century Gothic"/>
          <w:color w:val="auto"/>
        </w:rPr>
      </w:pPr>
      <w:r w:rsidRPr="00D05DFB">
        <w:rPr>
          <w:rFonts w:ascii="Century Gothic" w:hAnsi="Century Gothic"/>
          <w:color w:val="auto"/>
        </w:rPr>
        <w:t>4. Working Hours</w:t>
      </w:r>
    </w:p>
    <w:p w14:paraId="63DEDEE1" w14:textId="77777777" w:rsidR="00082D48" w:rsidRPr="00D05DFB" w:rsidRDefault="00F32510">
      <w:pPr>
        <w:rPr>
          <w:rFonts w:ascii="Century Gothic" w:hAnsi="Century Gothic"/>
        </w:rPr>
      </w:pPr>
      <w:r w:rsidRPr="00D05DFB">
        <w:rPr>
          <w:rFonts w:ascii="Century Gothic" w:hAnsi="Century Gothic"/>
        </w:rPr>
        <w:t xml:space="preserve">The normal working hours shall be from ______ a.m. to ______ p.m., totaling _____ hours per day and _____ days per week, subject to the provisions of the </w:t>
      </w:r>
      <w:r w:rsidR="00E2727F" w:rsidRPr="00D05DFB">
        <w:rPr>
          <w:rFonts w:ascii="Century Gothic" w:hAnsi="Century Gothic"/>
        </w:rPr>
        <w:t>N</w:t>
      </w:r>
      <w:r w:rsidRPr="00D05DFB">
        <w:rPr>
          <w:rFonts w:ascii="Century Gothic" w:hAnsi="Century Gothic"/>
        </w:rPr>
        <w:t xml:space="preserve">EC </w:t>
      </w:r>
      <w:r w:rsidR="00E2727F" w:rsidRPr="00D05DFB">
        <w:rPr>
          <w:rFonts w:ascii="Century Gothic" w:hAnsi="Century Gothic"/>
        </w:rPr>
        <w:t xml:space="preserve">Collective Bargaining </w:t>
      </w:r>
      <w:r w:rsidRPr="00D05DFB">
        <w:rPr>
          <w:rFonts w:ascii="Century Gothic" w:hAnsi="Century Gothic"/>
        </w:rPr>
        <w:t>regulations.</w:t>
      </w:r>
    </w:p>
    <w:p w14:paraId="781951A6" w14:textId="77777777" w:rsidR="00082D48" w:rsidRPr="00D05DFB" w:rsidRDefault="00F32510">
      <w:pPr>
        <w:pStyle w:val="Heading2"/>
        <w:rPr>
          <w:rFonts w:ascii="Century Gothic" w:hAnsi="Century Gothic"/>
          <w:color w:val="auto"/>
        </w:rPr>
      </w:pPr>
      <w:r w:rsidRPr="00D05DFB">
        <w:rPr>
          <w:rFonts w:ascii="Century Gothic" w:hAnsi="Century Gothic"/>
          <w:color w:val="auto"/>
        </w:rPr>
        <w:t>5. Remuneration</w:t>
      </w:r>
    </w:p>
    <w:p w14:paraId="7E5E4D6E" w14:textId="08B4E2E4" w:rsidR="00082D48" w:rsidRPr="00D05DFB" w:rsidRDefault="00F32510">
      <w:pPr>
        <w:rPr>
          <w:rFonts w:ascii="Century Gothic" w:hAnsi="Century Gothic"/>
        </w:rPr>
      </w:pPr>
      <w:r w:rsidRPr="00D05DFB">
        <w:rPr>
          <w:rFonts w:ascii="Century Gothic" w:hAnsi="Century Gothic"/>
        </w:rPr>
        <w:t>The Employee shall be paid a gross monthly wage of ZWL$ ___________</w:t>
      </w:r>
      <w:r w:rsidR="00E2727F" w:rsidRPr="00D05DFB">
        <w:rPr>
          <w:rFonts w:ascii="Century Gothic" w:hAnsi="Century Gothic"/>
        </w:rPr>
        <w:t xml:space="preserve"> US$ ___________ (</w:t>
      </w:r>
      <w:r w:rsidR="00EF1EFD">
        <w:rPr>
          <w:rFonts w:ascii="Century Gothic" w:hAnsi="Century Gothic"/>
          <w:i/>
        </w:rPr>
        <w:t>May not be less than the minimum wage as</w:t>
      </w:r>
      <w:r w:rsidR="00E2727F" w:rsidRPr="00D05DFB">
        <w:rPr>
          <w:rFonts w:ascii="Century Gothic" w:hAnsi="Century Gothic"/>
          <w:i/>
        </w:rPr>
        <w:t xml:space="preserve"> may</w:t>
      </w:r>
      <w:r w:rsidR="00EF1EFD">
        <w:rPr>
          <w:rFonts w:ascii="Century Gothic" w:hAnsi="Century Gothic"/>
          <w:i/>
        </w:rPr>
        <w:t xml:space="preserve"> </w:t>
      </w:r>
      <w:r w:rsidR="00E2727F" w:rsidRPr="00D05DFB">
        <w:rPr>
          <w:rFonts w:ascii="Century Gothic" w:hAnsi="Century Gothic"/>
          <w:i/>
        </w:rPr>
        <w:t>be reviewed from time to time through NEC CBA</w:t>
      </w:r>
      <w:r w:rsidR="00E2727F" w:rsidRPr="00D05DFB">
        <w:rPr>
          <w:rFonts w:ascii="Century Gothic" w:hAnsi="Century Gothic"/>
        </w:rPr>
        <w:t>)</w:t>
      </w:r>
    </w:p>
    <w:p w14:paraId="02CD6608" w14:textId="127D84EA" w:rsidR="00082D48" w:rsidRPr="00D05DFB" w:rsidRDefault="00F32510">
      <w:pPr>
        <w:rPr>
          <w:rFonts w:ascii="Century Gothic" w:hAnsi="Century Gothic"/>
        </w:rPr>
      </w:pPr>
      <w:r w:rsidRPr="00D05DFB">
        <w:rPr>
          <w:rFonts w:ascii="Century Gothic" w:hAnsi="Century Gothic"/>
        </w:rPr>
        <w:t>Wages shall be payable on or before the __________ of every month.</w:t>
      </w:r>
    </w:p>
    <w:p w14:paraId="7460C332" w14:textId="1A1FD80B" w:rsidR="008F4833" w:rsidRPr="00D05DFB" w:rsidRDefault="008F4833">
      <w:pPr>
        <w:rPr>
          <w:rFonts w:ascii="Century Gothic" w:hAnsi="Century Gothic"/>
        </w:rPr>
      </w:pPr>
      <w:r w:rsidRPr="00D05DFB">
        <w:rPr>
          <w:rFonts w:ascii="Century Gothic" w:hAnsi="Century Gothic"/>
        </w:rPr>
        <w:t xml:space="preserve">Pension and Statutory Deductions: </w:t>
      </w:r>
      <w:r w:rsidRPr="00D05DFB">
        <w:rPr>
          <w:rFonts w:ascii="Segoe UI Symbol" w:hAnsi="Segoe UI Symbol" w:cs="Segoe UI Symbol"/>
        </w:rPr>
        <w:t>☐</w:t>
      </w:r>
      <w:r w:rsidRPr="00D05DFB">
        <w:rPr>
          <w:rFonts w:ascii="Century Gothic" w:hAnsi="Century Gothic"/>
        </w:rPr>
        <w:t xml:space="preserve"> NSSA  </w:t>
      </w:r>
      <w:r w:rsidRPr="00D05DFB">
        <w:rPr>
          <w:rFonts w:ascii="Segoe UI Symbol" w:hAnsi="Segoe UI Symbol" w:cs="Segoe UI Symbol"/>
        </w:rPr>
        <w:t>☐</w:t>
      </w:r>
      <w:r w:rsidRPr="00D05DFB">
        <w:rPr>
          <w:rFonts w:ascii="Century Gothic" w:hAnsi="Century Gothic"/>
        </w:rPr>
        <w:t xml:space="preserve"> ZIMDEF  </w:t>
      </w:r>
      <w:r w:rsidRPr="00D05DFB">
        <w:rPr>
          <w:rFonts w:ascii="Segoe UI Symbol" w:hAnsi="Segoe UI Symbol" w:cs="Segoe UI Symbol"/>
        </w:rPr>
        <w:t>☐</w:t>
      </w:r>
      <w:r w:rsidRPr="00D05DFB">
        <w:rPr>
          <w:rFonts w:ascii="Century Gothic" w:hAnsi="Century Gothic"/>
        </w:rPr>
        <w:t xml:space="preserve"> NEC  </w:t>
      </w:r>
      <w:r w:rsidRPr="00D05DFB">
        <w:rPr>
          <w:rFonts w:ascii="Segoe UI Symbol" w:hAnsi="Segoe UI Symbol" w:cs="Segoe UI Symbol"/>
        </w:rPr>
        <w:t>☐</w:t>
      </w:r>
      <w:r w:rsidRPr="00D05DFB">
        <w:rPr>
          <w:rFonts w:ascii="Century Gothic" w:hAnsi="Century Gothic"/>
        </w:rPr>
        <w:t xml:space="preserve"> Others: ___________</w:t>
      </w:r>
    </w:p>
    <w:p w14:paraId="1CCFF822" w14:textId="77777777" w:rsidR="00082D48" w:rsidRPr="00D05DFB" w:rsidRDefault="00F32510">
      <w:pPr>
        <w:pStyle w:val="Heading2"/>
        <w:rPr>
          <w:rFonts w:ascii="Century Gothic" w:hAnsi="Century Gothic"/>
          <w:color w:val="auto"/>
        </w:rPr>
      </w:pPr>
      <w:r w:rsidRPr="00D05DFB">
        <w:rPr>
          <w:rFonts w:ascii="Century Gothic" w:hAnsi="Century Gothic"/>
          <w:color w:val="auto"/>
        </w:rPr>
        <w:t>6. Leave Entitlements</w:t>
      </w:r>
    </w:p>
    <w:p w14:paraId="716EDECF" w14:textId="77777777" w:rsidR="00082D48" w:rsidRPr="00D05DFB" w:rsidRDefault="00F32510">
      <w:pPr>
        <w:rPr>
          <w:rFonts w:ascii="Century Gothic" w:hAnsi="Century Gothic"/>
        </w:rPr>
      </w:pPr>
      <w:r w:rsidRPr="00D05DFB">
        <w:rPr>
          <w:rFonts w:ascii="Century Gothic" w:hAnsi="Century Gothic"/>
        </w:rPr>
        <w:t>- Annual Leave: Accrued at a rate of ___________ days per month.</w:t>
      </w:r>
    </w:p>
    <w:p w14:paraId="45668D5B" w14:textId="77777777" w:rsidR="00082D48" w:rsidRPr="00D05DFB" w:rsidRDefault="00F32510">
      <w:pPr>
        <w:rPr>
          <w:rFonts w:ascii="Century Gothic" w:hAnsi="Century Gothic"/>
        </w:rPr>
      </w:pPr>
      <w:r w:rsidRPr="00D05DFB">
        <w:rPr>
          <w:rFonts w:ascii="Century Gothic" w:hAnsi="Century Gothic"/>
        </w:rPr>
        <w:t>- Sick Leave and Maternity Leave shall be granted in accordance with the provisions of the Labour Act and NEC regulations.</w:t>
      </w:r>
    </w:p>
    <w:p w14:paraId="0FABA35C" w14:textId="487844DA" w:rsidR="00E43516" w:rsidRPr="00FF4AB2" w:rsidRDefault="00F32510" w:rsidP="00E43516">
      <w:pPr>
        <w:rPr>
          <w:rFonts w:ascii="Century Gothic" w:hAnsi="Century Gothic"/>
          <w:b/>
          <w:bCs/>
          <w:sz w:val="26"/>
          <w:szCs w:val="26"/>
        </w:rPr>
      </w:pPr>
      <w:r w:rsidRPr="00FF4AB2">
        <w:rPr>
          <w:rFonts w:ascii="Century Gothic" w:hAnsi="Century Gothic"/>
          <w:b/>
          <w:bCs/>
          <w:sz w:val="26"/>
          <w:szCs w:val="26"/>
        </w:rPr>
        <w:t xml:space="preserve">7. </w:t>
      </w:r>
      <w:r w:rsidR="00E43516" w:rsidRPr="00FF4AB2">
        <w:rPr>
          <w:rFonts w:ascii="Century Gothic" w:hAnsi="Century Gothic"/>
          <w:b/>
          <w:bCs/>
          <w:sz w:val="26"/>
          <w:szCs w:val="26"/>
        </w:rPr>
        <w:t xml:space="preserve">Allowances and </w:t>
      </w:r>
      <w:r w:rsidRPr="00FF4AB2">
        <w:rPr>
          <w:rFonts w:ascii="Century Gothic" w:hAnsi="Century Gothic"/>
          <w:b/>
          <w:bCs/>
          <w:sz w:val="26"/>
          <w:szCs w:val="26"/>
        </w:rPr>
        <w:t>Benefits</w:t>
      </w:r>
    </w:p>
    <w:p w14:paraId="2A1A02AE" w14:textId="2BABE0C5" w:rsidR="00024AB6" w:rsidRPr="00D05DFB" w:rsidRDefault="00024AB6" w:rsidP="00E4451E">
      <w:pPr>
        <w:rPr>
          <w:rFonts w:ascii="Century Gothic" w:hAnsi="Century Gothic"/>
        </w:rPr>
      </w:pPr>
      <w:r w:rsidRPr="00D05DFB">
        <w:rPr>
          <w:rFonts w:ascii="Century Gothic" w:hAnsi="Century Gothic"/>
        </w:rPr>
        <w:t>Minimum allowances shall be as specified in the collective bargaining agreements in force at any time during the currency of this contract.</w:t>
      </w:r>
    </w:p>
    <w:p w14:paraId="48894D97" w14:textId="48F64A7E" w:rsidR="00082D48" w:rsidRPr="00D05DFB" w:rsidRDefault="00F32510">
      <w:pPr>
        <w:rPr>
          <w:rFonts w:ascii="Century Gothic" w:hAnsi="Century Gothic"/>
        </w:rPr>
      </w:pPr>
      <w:r w:rsidRPr="00D05DFB">
        <w:rPr>
          <w:rFonts w:ascii="Century Gothic" w:hAnsi="Century Gothic"/>
        </w:rPr>
        <w:t>Specify any  other benefits:</w:t>
      </w:r>
    </w:p>
    <w:p w14:paraId="56726B4D" w14:textId="77777777" w:rsidR="00082D48" w:rsidRPr="00D05DFB" w:rsidRDefault="00F32510">
      <w:pPr>
        <w:rPr>
          <w:rFonts w:ascii="Century Gothic" w:hAnsi="Century Gothic"/>
        </w:rPr>
      </w:pPr>
      <w:r w:rsidRPr="00D05DFB">
        <w:rPr>
          <w:rFonts w:ascii="Century Gothic" w:hAnsi="Century Gothic"/>
        </w:rPr>
        <w:t>______________________________________________________________</w:t>
      </w:r>
    </w:p>
    <w:p w14:paraId="7E8B53D1" w14:textId="77777777" w:rsidR="00082D48" w:rsidRPr="00D05DFB" w:rsidRDefault="00F32510">
      <w:pPr>
        <w:rPr>
          <w:rFonts w:ascii="Century Gothic" w:hAnsi="Century Gothic"/>
        </w:rPr>
      </w:pPr>
      <w:r w:rsidRPr="00D05DFB">
        <w:rPr>
          <w:rFonts w:ascii="Century Gothic" w:hAnsi="Century Gothic"/>
        </w:rPr>
        <w:lastRenderedPageBreak/>
        <w:t>______________________________________________________________</w:t>
      </w:r>
    </w:p>
    <w:p w14:paraId="39D11C65" w14:textId="64FA26CC" w:rsidR="00BB4CB0" w:rsidRDefault="00F32510">
      <w:pPr>
        <w:pStyle w:val="Heading2"/>
        <w:rPr>
          <w:rFonts w:ascii="Century Gothic" w:hAnsi="Century Gothic"/>
          <w:color w:val="auto"/>
        </w:rPr>
      </w:pPr>
      <w:r w:rsidRPr="00D05DFB">
        <w:rPr>
          <w:rFonts w:ascii="Century Gothic" w:hAnsi="Century Gothic"/>
          <w:color w:val="auto"/>
        </w:rPr>
        <w:t xml:space="preserve">8. </w:t>
      </w:r>
      <w:r w:rsidR="00BB4CB0" w:rsidRPr="00BB4CB0">
        <w:rPr>
          <w:rFonts w:ascii="Century Gothic" w:hAnsi="Century Gothic"/>
          <w:color w:val="auto"/>
        </w:rPr>
        <w:t>OTHER TERMS AND CONDITIONS</w:t>
      </w:r>
    </w:p>
    <w:p w14:paraId="1E5AB0AA" w14:textId="77777777" w:rsidR="00BB4CB0" w:rsidRPr="00DB6F12" w:rsidRDefault="00BB4CB0" w:rsidP="00BB4CB0">
      <w:pPr>
        <w:numPr>
          <w:ilvl w:val="0"/>
          <w:numId w:val="10"/>
        </w:numPr>
        <w:spacing w:before="100" w:beforeAutospacing="1" w:after="100" w:afterAutospacing="1" w:line="240" w:lineRule="auto"/>
        <w:rPr>
          <w:rFonts w:ascii="Century Gothic" w:eastAsia="Times New Roman" w:hAnsi="Century Gothic" w:cs="Times New Roman"/>
          <w:color w:val="000000" w:themeColor="text1"/>
          <w:sz w:val="24"/>
          <w:szCs w:val="24"/>
          <w:lang w:val="en-GB" w:eastAsia="en-GB"/>
        </w:rPr>
      </w:pPr>
      <w:r w:rsidRPr="00DB6F12">
        <w:rPr>
          <w:rFonts w:ascii="Century Gothic" w:eastAsia="Times New Roman" w:hAnsi="Century Gothic" w:cs="Times New Roman"/>
          <w:bCs/>
          <w:color w:val="000000" w:themeColor="text1"/>
          <w:sz w:val="24"/>
          <w:szCs w:val="24"/>
          <w:lang w:val="en-GB" w:eastAsia="en-GB"/>
        </w:rPr>
        <w:t>Accommodation Provided:</w:t>
      </w:r>
      <w:r w:rsidRPr="00DB6F12">
        <w:rPr>
          <w:rFonts w:ascii="Century Gothic" w:eastAsia="Times New Roman" w:hAnsi="Century Gothic" w:cs="Times New Roman"/>
          <w:color w:val="000000" w:themeColor="text1"/>
          <w:sz w:val="24"/>
          <w:szCs w:val="24"/>
          <w:lang w:val="en-GB" w:eastAsia="en-GB"/>
        </w:rPr>
        <w:t xml:space="preserve"> </w:t>
      </w:r>
      <w:r w:rsidRPr="00DB6F12">
        <w:rPr>
          <w:rFonts w:ascii="Segoe UI Symbol" w:eastAsia="Times New Roman" w:hAnsi="Segoe UI Symbol" w:cs="Segoe UI Symbol"/>
          <w:color w:val="000000" w:themeColor="text1"/>
          <w:sz w:val="24"/>
          <w:szCs w:val="24"/>
          <w:lang w:val="en-GB" w:eastAsia="en-GB"/>
        </w:rPr>
        <w:t>☐</w:t>
      </w:r>
      <w:r w:rsidRPr="00DB6F12">
        <w:rPr>
          <w:rFonts w:ascii="Century Gothic" w:eastAsia="Times New Roman" w:hAnsi="Century Gothic" w:cs="Times New Roman"/>
          <w:color w:val="000000" w:themeColor="text1"/>
          <w:sz w:val="24"/>
          <w:szCs w:val="24"/>
          <w:lang w:val="en-GB" w:eastAsia="en-GB"/>
        </w:rPr>
        <w:t xml:space="preserve"> Yes</w:t>
      </w:r>
      <w:r w:rsidRPr="00DB6F12">
        <w:rPr>
          <w:rFonts w:ascii="Century Gothic" w:eastAsia="Times New Roman" w:hAnsi="Century Gothic" w:cs="Times New Roman"/>
          <w:color w:val="000000" w:themeColor="text1"/>
          <w:sz w:val="24"/>
          <w:szCs w:val="24"/>
          <w:lang w:val="en-GB" w:eastAsia="en-GB"/>
        </w:rPr>
        <w:t> </w:t>
      </w:r>
      <w:r w:rsidRPr="00DB6F12">
        <w:rPr>
          <w:rFonts w:ascii="Century Gothic" w:eastAsia="Times New Roman" w:hAnsi="Century Gothic" w:cs="Times New Roman"/>
          <w:color w:val="000000" w:themeColor="text1"/>
          <w:sz w:val="24"/>
          <w:szCs w:val="24"/>
          <w:lang w:val="en-GB" w:eastAsia="en-GB"/>
        </w:rPr>
        <w:t xml:space="preserve"> </w:t>
      </w:r>
      <w:r w:rsidRPr="00DB6F12">
        <w:rPr>
          <w:rFonts w:ascii="Segoe UI Symbol" w:eastAsia="Times New Roman" w:hAnsi="Segoe UI Symbol" w:cs="Segoe UI Symbol"/>
          <w:color w:val="000000" w:themeColor="text1"/>
          <w:sz w:val="24"/>
          <w:szCs w:val="24"/>
          <w:lang w:val="en-GB" w:eastAsia="en-GB"/>
        </w:rPr>
        <w:t>☐</w:t>
      </w:r>
      <w:r w:rsidRPr="00DB6F12">
        <w:rPr>
          <w:rFonts w:ascii="Century Gothic" w:eastAsia="Times New Roman" w:hAnsi="Century Gothic" w:cs="Times New Roman"/>
          <w:color w:val="000000" w:themeColor="text1"/>
          <w:sz w:val="24"/>
          <w:szCs w:val="24"/>
          <w:lang w:val="en-GB" w:eastAsia="en-GB"/>
        </w:rPr>
        <w:t xml:space="preserve"> No</w:t>
      </w:r>
      <w:r w:rsidRPr="00DB6F12">
        <w:rPr>
          <w:rFonts w:ascii="Century Gothic" w:eastAsia="Times New Roman" w:hAnsi="Century Gothic" w:cs="Times New Roman"/>
          <w:color w:val="000000" w:themeColor="text1"/>
          <w:sz w:val="24"/>
          <w:szCs w:val="24"/>
          <w:lang w:val="en-GB" w:eastAsia="en-GB"/>
        </w:rPr>
        <w:t> </w:t>
      </w:r>
      <w:r w:rsidRPr="00DB6F12">
        <w:rPr>
          <w:rFonts w:ascii="Century Gothic" w:eastAsia="Times New Roman" w:hAnsi="Century Gothic" w:cs="Times New Roman"/>
          <w:color w:val="000000" w:themeColor="text1"/>
          <w:sz w:val="24"/>
          <w:szCs w:val="24"/>
          <w:lang w:val="en-GB" w:eastAsia="en-GB"/>
        </w:rPr>
        <w:t xml:space="preserve"> If Yes, specify: ______________________</w:t>
      </w:r>
    </w:p>
    <w:p w14:paraId="18382B06" w14:textId="77777777" w:rsidR="00BB4CB0" w:rsidRPr="00DB6F12" w:rsidRDefault="00BB4CB0" w:rsidP="00BB4CB0">
      <w:pPr>
        <w:numPr>
          <w:ilvl w:val="0"/>
          <w:numId w:val="10"/>
        </w:numPr>
        <w:spacing w:before="100" w:beforeAutospacing="1" w:after="100" w:afterAutospacing="1" w:line="240" w:lineRule="auto"/>
        <w:rPr>
          <w:rFonts w:ascii="Century Gothic" w:eastAsia="Times New Roman" w:hAnsi="Century Gothic" w:cs="Times New Roman"/>
          <w:color w:val="000000" w:themeColor="text1"/>
          <w:sz w:val="24"/>
          <w:szCs w:val="24"/>
          <w:lang w:val="en-GB" w:eastAsia="en-GB"/>
        </w:rPr>
      </w:pPr>
      <w:r w:rsidRPr="00DB6F12">
        <w:rPr>
          <w:rFonts w:ascii="Century Gothic" w:eastAsia="Times New Roman" w:hAnsi="Century Gothic" w:cs="Times New Roman"/>
          <w:bCs/>
          <w:color w:val="000000" w:themeColor="text1"/>
          <w:sz w:val="24"/>
          <w:szCs w:val="24"/>
          <w:lang w:val="en-GB" w:eastAsia="en-GB"/>
        </w:rPr>
        <w:t>Uniforms/Protective Clothing Provided:</w:t>
      </w:r>
      <w:r w:rsidRPr="00DB6F12">
        <w:rPr>
          <w:rFonts w:ascii="Century Gothic" w:eastAsia="Times New Roman" w:hAnsi="Century Gothic" w:cs="Times New Roman"/>
          <w:color w:val="000000" w:themeColor="text1"/>
          <w:sz w:val="24"/>
          <w:szCs w:val="24"/>
          <w:lang w:val="en-GB" w:eastAsia="en-GB"/>
        </w:rPr>
        <w:t xml:space="preserve"> </w:t>
      </w:r>
      <w:r w:rsidRPr="00DB6F12">
        <w:rPr>
          <w:rFonts w:ascii="Segoe UI Symbol" w:eastAsia="Times New Roman" w:hAnsi="Segoe UI Symbol" w:cs="Segoe UI Symbol"/>
          <w:color w:val="000000" w:themeColor="text1"/>
          <w:sz w:val="24"/>
          <w:szCs w:val="24"/>
          <w:lang w:val="en-GB" w:eastAsia="en-GB"/>
        </w:rPr>
        <w:t>☐</w:t>
      </w:r>
      <w:r w:rsidRPr="00DB6F12">
        <w:rPr>
          <w:rFonts w:ascii="Century Gothic" w:eastAsia="Times New Roman" w:hAnsi="Century Gothic" w:cs="Times New Roman"/>
          <w:color w:val="000000" w:themeColor="text1"/>
          <w:sz w:val="24"/>
          <w:szCs w:val="24"/>
          <w:lang w:val="en-GB" w:eastAsia="en-GB"/>
        </w:rPr>
        <w:t xml:space="preserve"> Yes</w:t>
      </w:r>
      <w:r w:rsidRPr="00DB6F12">
        <w:rPr>
          <w:rFonts w:ascii="Century Gothic" w:eastAsia="Times New Roman" w:hAnsi="Century Gothic" w:cs="Times New Roman"/>
          <w:color w:val="000000" w:themeColor="text1"/>
          <w:sz w:val="24"/>
          <w:szCs w:val="24"/>
          <w:lang w:val="en-GB" w:eastAsia="en-GB"/>
        </w:rPr>
        <w:t> </w:t>
      </w:r>
      <w:r w:rsidRPr="00DB6F12">
        <w:rPr>
          <w:rFonts w:ascii="Century Gothic" w:eastAsia="Times New Roman" w:hAnsi="Century Gothic" w:cs="Times New Roman"/>
          <w:color w:val="000000" w:themeColor="text1"/>
          <w:sz w:val="24"/>
          <w:szCs w:val="24"/>
          <w:lang w:val="en-GB" w:eastAsia="en-GB"/>
        </w:rPr>
        <w:t xml:space="preserve"> </w:t>
      </w:r>
      <w:r w:rsidRPr="00DB6F12">
        <w:rPr>
          <w:rFonts w:ascii="Segoe UI Symbol" w:eastAsia="Times New Roman" w:hAnsi="Segoe UI Symbol" w:cs="Segoe UI Symbol"/>
          <w:color w:val="000000" w:themeColor="text1"/>
          <w:sz w:val="24"/>
          <w:szCs w:val="24"/>
          <w:lang w:val="en-GB" w:eastAsia="en-GB"/>
        </w:rPr>
        <w:t>☐</w:t>
      </w:r>
      <w:r w:rsidRPr="00DB6F12">
        <w:rPr>
          <w:rFonts w:ascii="Century Gothic" w:eastAsia="Times New Roman" w:hAnsi="Century Gothic" w:cs="Times New Roman"/>
          <w:color w:val="000000" w:themeColor="text1"/>
          <w:sz w:val="24"/>
          <w:szCs w:val="24"/>
          <w:lang w:val="en-GB" w:eastAsia="en-GB"/>
        </w:rPr>
        <w:t xml:space="preserve"> No</w:t>
      </w:r>
      <w:r w:rsidRPr="00DB6F12">
        <w:rPr>
          <w:rFonts w:ascii="Century Gothic" w:eastAsia="Times New Roman" w:hAnsi="Century Gothic" w:cs="Times New Roman"/>
          <w:color w:val="000000" w:themeColor="text1"/>
          <w:sz w:val="24"/>
          <w:szCs w:val="24"/>
          <w:lang w:val="en-GB" w:eastAsia="en-GB"/>
        </w:rPr>
        <w:t> </w:t>
      </w:r>
      <w:r w:rsidRPr="00DB6F12">
        <w:rPr>
          <w:rFonts w:ascii="Century Gothic" w:eastAsia="Times New Roman" w:hAnsi="Century Gothic" w:cs="Times New Roman"/>
          <w:color w:val="000000" w:themeColor="text1"/>
          <w:sz w:val="24"/>
          <w:szCs w:val="24"/>
          <w:lang w:val="en-GB" w:eastAsia="en-GB"/>
        </w:rPr>
        <w:t xml:space="preserve"> Details: ________________</w:t>
      </w:r>
    </w:p>
    <w:p w14:paraId="3DD740AC" w14:textId="77777777" w:rsidR="00BB4CB0" w:rsidRPr="00DB6F12" w:rsidRDefault="00BB4CB0" w:rsidP="00BB4CB0">
      <w:pPr>
        <w:numPr>
          <w:ilvl w:val="0"/>
          <w:numId w:val="10"/>
        </w:numPr>
        <w:spacing w:before="100" w:beforeAutospacing="1" w:after="100" w:afterAutospacing="1" w:line="240" w:lineRule="auto"/>
        <w:rPr>
          <w:rFonts w:ascii="Century Gothic" w:eastAsia="Times New Roman" w:hAnsi="Century Gothic" w:cs="Times New Roman"/>
          <w:color w:val="000000" w:themeColor="text1"/>
          <w:sz w:val="24"/>
          <w:szCs w:val="24"/>
          <w:lang w:val="en-GB" w:eastAsia="en-GB"/>
        </w:rPr>
      </w:pPr>
      <w:r w:rsidRPr="00DB6F12">
        <w:rPr>
          <w:rFonts w:ascii="Century Gothic" w:eastAsia="Times New Roman" w:hAnsi="Century Gothic" w:cs="Times New Roman"/>
          <w:bCs/>
          <w:color w:val="000000" w:themeColor="text1"/>
          <w:sz w:val="24"/>
          <w:szCs w:val="24"/>
          <w:lang w:val="en-GB" w:eastAsia="en-GB"/>
        </w:rPr>
        <w:t>Medical Aid (if applicable):</w:t>
      </w:r>
      <w:r w:rsidRPr="00DB6F12">
        <w:rPr>
          <w:rFonts w:ascii="Century Gothic" w:eastAsia="Times New Roman" w:hAnsi="Century Gothic" w:cs="Times New Roman"/>
          <w:color w:val="000000" w:themeColor="text1"/>
          <w:sz w:val="24"/>
          <w:szCs w:val="24"/>
          <w:lang w:val="en-GB" w:eastAsia="en-GB"/>
        </w:rPr>
        <w:t xml:space="preserve"> ____________________________________________</w:t>
      </w:r>
    </w:p>
    <w:p w14:paraId="05D8E8DE" w14:textId="77777777" w:rsidR="00BB4CB0" w:rsidRPr="00DB6F12" w:rsidRDefault="00BB4CB0" w:rsidP="00BB4CB0">
      <w:pPr>
        <w:numPr>
          <w:ilvl w:val="0"/>
          <w:numId w:val="10"/>
        </w:numPr>
        <w:spacing w:before="100" w:beforeAutospacing="1" w:after="100" w:afterAutospacing="1" w:line="240" w:lineRule="auto"/>
        <w:rPr>
          <w:rFonts w:ascii="Century Gothic" w:eastAsia="Times New Roman" w:hAnsi="Century Gothic" w:cs="Times New Roman"/>
          <w:color w:val="000000" w:themeColor="text1"/>
          <w:sz w:val="24"/>
          <w:szCs w:val="24"/>
          <w:lang w:val="en-GB" w:eastAsia="en-GB"/>
        </w:rPr>
      </w:pPr>
      <w:r w:rsidRPr="00DB6F12">
        <w:rPr>
          <w:rFonts w:ascii="Century Gothic" w:eastAsia="Times New Roman" w:hAnsi="Century Gothic" w:cs="Times New Roman"/>
          <w:bCs/>
          <w:color w:val="000000" w:themeColor="text1"/>
          <w:sz w:val="24"/>
          <w:szCs w:val="24"/>
          <w:lang w:val="en-GB" w:eastAsia="en-GB"/>
        </w:rPr>
        <w:t>Tools and Equipment Provided:</w:t>
      </w:r>
      <w:r w:rsidRPr="00DB6F12">
        <w:rPr>
          <w:rFonts w:ascii="Century Gothic" w:eastAsia="Times New Roman" w:hAnsi="Century Gothic" w:cs="Times New Roman"/>
          <w:color w:val="000000" w:themeColor="text1"/>
          <w:sz w:val="24"/>
          <w:szCs w:val="24"/>
          <w:lang w:val="en-GB" w:eastAsia="en-GB"/>
        </w:rPr>
        <w:t xml:space="preserve"> ________________________________________</w:t>
      </w:r>
    </w:p>
    <w:p w14:paraId="4788CFD4" w14:textId="77777777" w:rsidR="00BB4CB0" w:rsidRDefault="00BB4CB0">
      <w:pPr>
        <w:pStyle w:val="Heading2"/>
        <w:rPr>
          <w:rFonts w:ascii="Century Gothic" w:hAnsi="Century Gothic"/>
          <w:color w:val="auto"/>
        </w:rPr>
      </w:pPr>
    </w:p>
    <w:p w14:paraId="421B79E1" w14:textId="2DB1C2F2" w:rsidR="00082D48" w:rsidRPr="00D05DFB" w:rsidRDefault="00BB4CB0">
      <w:pPr>
        <w:pStyle w:val="Heading2"/>
        <w:rPr>
          <w:rFonts w:ascii="Century Gothic" w:hAnsi="Century Gothic"/>
          <w:color w:val="auto"/>
        </w:rPr>
      </w:pPr>
      <w:r>
        <w:rPr>
          <w:rFonts w:ascii="Century Gothic" w:hAnsi="Century Gothic"/>
          <w:color w:val="auto"/>
        </w:rPr>
        <w:t xml:space="preserve">9. </w:t>
      </w:r>
      <w:r w:rsidR="00F32510" w:rsidRPr="00D05DFB">
        <w:rPr>
          <w:rFonts w:ascii="Century Gothic" w:hAnsi="Century Gothic"/>
          <w:color w:val="auto"/>
        </w:rPr>
        <w:t>Duties and Responsibilities</w:t>
      </w:r>
    </w:p>
    <w:p w14:paraId="331F7771" w14:textId="77777777" w:rsidR="00082D48" w:rsidRPr="00D05DFB" w:rsidRDefault="00F32510">
      <w:pPr>
        <w:rPr>
          <w:rFonts w:ascii="Century Gothic" w:hAnsi="Century Gothic"/>
        </w:rPr>
      </w:pPr>
      <w:r w:rsidRPr="00D05DFB">
        <w:rPr>
          <w:rFonts w:ascii="Century Gothic" w:hAnsi="Century Gothic"/>
        </w:rPr>
        <w:t>The Employee agrees to carry out all lawful instructions and duties assigned by the Employer, including but not limited to:</w:t>
      </w:r>
    </w:p>
    <w:p w14:paraId="5936078F" w14:textId="77777777" w:rsidR="00082D48" w:rsidRPr="00D05DFB" w:rsidRDefault="00F32510">
      <w:pPr>
        <w:rPr>
          <w:rFonts w:ascii="Century Gothic" w:hAnsi="Century Gothic"/>
        </w:rPr>
      </w:pPr>
      <w:r w:rsidRPr="00D05DFB">
        <w:rPr>
          <w:rFonts w:ascii="Century Gothic" w:hAnsi="Century Gothic"/>
        </w:rPr>
        <w:t>______________________________________________________________</w:t>
      </w:r>
    </w:p>
    <w:p w14:paraId="08CCED2B" w14:textId="77777777" w:rsidR="00082D48" w:rsidRPr="00D05DFB" w:rsidRDefault="00F32510">
      <w:pPr>
        <w:rPr>
          <w:rFonts w:ascii="Century Gothic" w:hAnsi="Century Gothic"/>
        </w:rPr>
      </w:pPr>
      <w:r w:rsidRPr="00D05DFB">
        <w:rPr>
          <w:rFonts w:ascii="Century Gothic" w:hAnsi="Century Gothic"/>
        </w:rPr>
        <w:t>______________________________________________________________</w:t>
      </w:r>
    </w:p>
    <w:p w14:paraId="38B33388" w14:textId="1D17C6A1" w:rsidR="00082D48" w:rsidRPr="00D05DFB" w:rsidRDefault="00BB4CB0">
      <w:pPr>
        <w:pStyle w:val="Heading2"/>
        <w:rPr>
          <w:rFonts w:ascii="Century Gothic" w:hAnsi="Century Gothic"/>
          <w:color w:val="auto"/>
        </w:rPr>
      </w:pPr>
      <w:r>
        <w:rPr>
          <w:rFonts w:ascii="Century Gothic" w:hAnsi="Century Gothic"/>
          <w:color w:val="auto"/>
        </w:rPr>
        <w:t>10</w:t>
      </w:r>
      <w:r w:rsidR="00F32510" w:rsidRPr="00D05DFB">
        <w:rPr>
          <w:rFonts w:ascii="Century Gothic" w:hAnsi="Century Gothic"/>
          <w:color w:val="auto"/>
        </w:rPr>
        <w:t>. Disciplinary and Grievance Procedures</w:t>
      </w:r>
    </w:p>
    <w:p w14:paraId="4DCCC8FD" w14:textId="7EF86647" w:rsidR="00082D48" w:rsidRPr="00D05DFB" w:rsidRDefault="00A64115" w:rsidP="00D05DFB">
      <w:pPr>
        <w:jc w:val="both"/>
        <w:rPr>
          <w:rFonts w:ascii="Century Gothic" w:hAnsi="Century Gothic"/>
        </w:rPr>
      </w:pPr>
      <w:r>
        <w:rPr>
          <w:rFonts w:ascii="Century Gothic" w:hAnsi="Century Gothic"/>
        </w:rPr>
        <w:t>The Employer shall make available the Code of Conduct that is in force</w:t>
      </w:r>
      <w:r w:rsidR="00AB136B">
        <w:rPr>
          <w:rFonts w:ascii="Century Gothic" w:hAnsi="Century Gothic"/>
        </w:rPr>
        <w:t xml:space="preserve">. </w:t>
      </w:r>
      <w:r w:rsidR="00F32510" w:rsidRPr="00D05DFB">
        <w:rPr>
          <w:rFonts w:ascii="Century Gothic" w:hAnsi="Century Gothic"/>
        </w:rPr>
        <w:t>The Employee agrees to adhere to the  Code of Conduct</w:t>
      </w:r>
      <w:r w:rsidR="00EC681F" w:rsidRPr="00D05DFB">
        <w:rPr>
          <w:rFonts w:ascii="Century Gothic" w:hAnsi="Century Gothic"/>
        </w:rPr>
        <w:t xml:space="preserve"> that is in force</w:t>
      </w:r>
      <w:r w:rsidR="00F32510" w:rsidRPr="00D05DFB">
        <w:rPr>
          <w:rFonts w:ascii="Century Gothic" w:hAnsi="Century Gothic"/>
        </w:rPr>
        <w:t>,</w:t>
      </w:r>
      <w:r w:rsidR="00AD1694">
        <w:rPr>
          <w:rFonts w:ascii="Century Gothic" w:hAnsi="Century Gothic"/>
        </w:rPr>
        <w:t xml:space="preserve"> in default of which the NEC Agriculture </w:t>
      </w:r>
      <w:r w:rsidR="004F0984">
        <w:rPr>
          <w:rFonts w:ascii="Century Gothic" w:hAnsi="Century Gothic"/>
        </w:rPr>
        <w:t>collectively bargained code of conduct shall apply as amended from time to time,</w:t>
      </w:r>
      <w:r w:rsidR="00F32510" w:rsidRPr="00D05DFB">
        <w:rPr>
          <w:rFonts w:ascii="Century Gothic" w:hAnsi="Century Gothic"/>
        </w:rPr>
        <w:t xml:space="preserve"> which outlines procedures for managing misconduct and disputes. All disciplinary matters shall be addressed in accordance with this Code and the Labour Act [Chapter 28:01].</w:t>
      </w:r>
    </w:p>
    <w:p w14:paraId="444770EB" w14:textId="0FFBD88A" w:rsidR="00082D48" w:rsidRPr="00D05DFB" w:rsidRDefault="00F32510">
      <w:pPr>
        <w:pStyle w:val="Heading2"/>
        <w:rPr>
          <w:rFonts w:ascii="Century Gothic" w:hAnsi="Century Gothic"/>
          <w:color w:val="auto"/>
        </w:rPr>
      </w:pPr>
      <w:r w:rsidRPr="00D05DFB">
        <w:rPr>
          <w:rFonts w:ascii="Century Gothic" w:hAnsi="Century Gothic"/>
          <w:color w:val="auto"/>
        </w:rPr>
        <w:t>1</w:t>
      </w:r>
      <w:r w:rsidR="00BB4CB0">
        <w:rPr>
          <w:rFonts w:ascii="Century Gothic" w:hAnsi="Century Gothic"/>
          <w:color w:val="auto"/>
        </w:rPr>
        <w:t>1</w:t>
      </w:r>
      <w:r w:rsidRPr="00D05DFB">
        <w:rPr>
          <w:rFonts w:ascii="Century Gothic" w:hAnsi="Century Gothic"/>
          <w:color w:val="auto"/>
        </w:rPr>
        <w:t>. Termination of Contract</w:t>
      </w:r>
    </w:p>
    <w:p w14:paraId="03C3CD81" w14:textId="1A78AF4D" w:rsidR="00082D48" w:rsidRPr="00D05DFB" w:rsidRDefault="00F32510" w:rsidP="00D05DFB">
      <w:pPr>
        <w:jc w:val="both"/>
        <w:rPr>
          <w:rFonts w:ascii="Century Gothic" w:hAnsi="Century Gothic"/>
        </w:rPr>
      </w:pPr>
      <w:r w:rsidRPr="00D05DFB">
        <w:rPr>
          <w:rFonts w:ascii="Century Gothic" w:hAnsi="Century Gothic"/>
        </w:rPr>
        <w:t xml:space="preserve">This contract may be terminated upon the expiry of the fixed term, by mutual agreement, or for cause as stipulated by the Labour Act and </w:t>
      </w:r>
      <w:r w:rsidR="00D94910" w:rsidRPr="00D05DFB">
        <w:rPr>
          <w:rFonts w:ascii="Century Gothic" w:hAnsi="Century Gothic"/>
        </w:rPr>
        <w:t xml:space="preserve">the conditions prescribed in the </w:t>
      </w:r>
      <w:r w:rsidR="005A51C7" w:rsidRPr="00D05DFB">
        <w:rPr>
          <w:rFonts w:ascii="Century Gothic" w:hAnsi="Century Gothic"/>
        </w:rPr>
        <w:t>Conditions of Service  Collective Bargaining Agreement that is in force for the Agricultural industry.</w:t>
      </w:r>
      <w:r w:rsidRPr="00D05DFB">
        <w:rPr>
          <w:rFonts w:ascii="Century Gothic" w:hAnsi="Century Gothic"/>
        </w:rPr>
        <w:t xml:space="preserve"> Notice periods shall be as prescribed under applicable law</w:t>
      </w:r>
      <w:r w:rsidR="00657715">
        <w:rPr>
          <w:rFonts w:ascii="Century Gothic" w:hAnsi="Century Gothic"/>
        </w:rPr>
        <w:t xml:space="preserve">, provided that </w:t>
      </w:r>
      <w:r w:rsidR="0034728C">
        <w:rPr>
          <w:rFonts w:ascii="Century Gothic" w:hAnsi="Century Gothic"/>
        </w:rPr>
        <w:t>no further notice is required when the contract is terminated through expiry of the fixed term</w:t>
      </w:r>
      <w:r w:rsidRPr="00D05DFB">
        <w:rPr>
          <w:rFonts w:ascii="Century Gothic" w:hAnsi="Century Gothic"/>
        </w:rPr>
        <w:t>.</w:t>
      </w:r>
    </w:p>
    <w:p w14:paraId="09AF7115" w14:textId="10C4A5FB" w:rsidR="00082D48" w:rsidRPr="00D05DFB" w:rsidRDefault="00F32510">
      <w:pPr>
        <w:pStyle w:val="Heading2"/>
        <w:rPr>
          <w:rFonts w:ascii="Century Gothic" w:hAnsi="Century Gothic"/>
          <w:color w:val="auto"/>
        </w:rPr>
      </w:pPr>
      <w:r w:rsidRPr="00D05DFB">
        <w:rPr>
          <w:rFonts w:ascii="Century Gothic" w:hAnsi="Century Gothic"/>
          <w:color w:val="auto"/>
        </w:rPr>
        <w:t>1</w:t>
      </w:r>
      <w:r w:rsidR="00BB4CB0">
        <w:rPr>
          <w:rFonts w:ascii="Century Gothic" w:hAnsi="Century Gothic"/>
          <w:color w:val="auto"/>
        </w:rPr>
        <w:t>2</w:t>
      </w:r>
      <w:r w:rsidRPr="00D05DFB">
        <w:rPr>
          <w:rFonts w:ascii="Century Gothic" w:hAnsi="Century Gothic"/>
          <w:color w:val="auto"/>
        </w:rPr>
        <w:t>. Acknowledgment and Acceptance</w:t>
      </w:r>
    </w:p>
    <w:p w14:paraId="2A91F458" w14:textId="77777777" w:rsidR="00082D48" w:rsidRPr="00D05DFB" w:rsidRDefault="00F32510">
      <w:pPr>
        <w:rPr>
          <w:rFonts w:ascii="Century Gothic" w:hAnsi="Century Gothic"/>
        </w:rPr>
      </w:pPr>
      <w:r w:rsidRPr="00D05DFB">
        <w:rPr>
          <w:rFonts w:ascii="Century Gothic" w:hAnsi="Century Gothic"/>
        </w:rPr>
        <w:t>By signing this contract, both parties confirm they understand and accept the terms and conditions herein.</w:t>
      </w:r>
    </w:p>
    <w:p w14:paraId="3C5792E9" w14:textId="77777777" w:rsidR="00082D48" w:rsidRPr="00D05DFB" w:rsidRDefault="00F32510">
      <w:pPr>
        <w:rPr>
          <w:rFonts w:ascii="Century Gothic" w:hAnsi="Century Gothic"/>
        </w:rPr>
      </w:pPr>
      <w:r w:rsidRPr="00D05DFB">
        <w:rPr>
          <w:rFonts w:ascii="Century Gothic" w:hAnsi="Century Gothic"/>
        </w:rPr>
        <w:t>Signed at ______________________ on this ____ day of _______________, 20___.</w:t>
      </w:r>
    </w:p>
    <w:p w14:paraId="06ABBE4E" w14:textId="77777777" w:rsidR="00082D48" w:rsidRPr="00D05DFB" w:rsidRDefault="00F32510">
      <w:pPr>
        <w:rPr>
          <w:rFonts w:ascii="Century Gothic" w:hAnsi="Century Gothic"/>
        </w:rPr>
      </w:pPr>
      <w:r w:rsidRPr="00D05DFB">
        <w:rPr>
          <w:rFonts w:ascii="Century Gothic" w:hAnsi="Century Gothic"/>
        </w:rPr>
        <w:lastRenderedPageBreak/>
        <w:br/>
        <w:t>Employer</w:t>
      </w:r>
    </w:p>
    <w:p w14:paraId="05B058A8" w14:textId="77777777" w:rsidR="00082D48" w:rsidRPr="00D05DFB" w:rsidRDefault="00F32510">
      <w:pPr>
        <w:rPr>
          <w:rFonts w:ascii="Century Gothic" w:hAnsi="Century Gothic"/>
        </w:rPr>
      </w:pPr>
      <w:r w:rsidRPr="00D05DFB">
        <w:rPr>
          <w:rFonts w:ascii="Century Gothic" w:hAnsi="Century Gothic"/>
        </w:rPr>
        <w:t>Signature: ________________________</w:t>
      </w:r>
    </w:p>
    <w:p w14:paraId="5945DFD9" w14:textId="77777777" w:rsidR="00082D48" w:rsidRPr="00D05DFB" w:rsidRDefault="00F32510">
      <w:pPr>
        <w:rPr>
          <w:rFonts w:ascii="Century Gothic" w:hAnsi="Century Gothic"/>
        </w:rPr>
      </w:pPr>
      <w:r w:rsidRPr="00D05DFB">
        <w:rPr>
          <w:rFonts w:ascii="Century Gothic" w:hAnsi="Century Gothic"/>
        </w:rPr>
        <w:t>Full Name: _______________________</w:t>
      </w:r>
    </w:p>
    <w:p w14:paraId="68A97839" w14:textId="77777777" w:rsidR="00082D48" w:rsidRPr="00D05DFB" w:rsidRDefault="00F32510">
      <w:pPr>
        <w:rPr>
          <w:rFonts w:ascii="Century Gothic" w:hAnsi="Century Gothic"/>
        </w:rPr>
      </w:pPr>
      <w:r w:rsidRPr="00D05DFB">
        <w:rPr>
          <w:rFonts w:ascii="Century Gothic" w:hAnsi="Century Gothic"/>
        </w:rPr>
        <w:t>Designation: ______________________</w:t>
      </w:r>
    </w:p>
    <w:p w14:paraId="48760E3B" w14:textId="77777777" w:rsidR="00082D48" w:rsidRPr="00D05DFB" w:rsidRDefault="00F32510">
      <w:pPr>
        <w:rPr>
          <w:rFonts w:ascii="Century Gothic" w:hAnsi="Century Gothic"/>
        </w:rPr>
      </w:pPr>
      <w:r w:rsidRPr="00D05DFB">
        <w:rPr>
          <w:rFonts w:ascii="Century Gothic" w:hAnsi="Century Gothic"/>
        </w:rPr>
        <w:br/>
        <w:t>Employee</w:t>
      </w:r>
    </w:p>
    <w:p w14:paraId="740CBA02" w14:textId="77777777" w:rsidR="00082D48" w:rsidRPr="00D05DFB" w:rsidRDefault="00F32510">
      <w:pPr>
        <w:rPr>
          <w:rFonts w:ascii="Century Gothic" w:hAnsi="Century Gothic"/>
        </w:rPr>
      </w:pPr>
      <w:r w:rsidRPr="00D05DFB">
        <w:rPr>
          <w:rFonts w:ascii="Century Gothic" w:hAnsi="Century Gothic"/>
        </w:rPr>
        <w:t>Signature: ________________________</w:t>
      </w:r>
    </w:p>
    <w:p w14:paraId="2748D0FE" w14:textId="77777777" w:rsidR="00082D48" w:rsidRPr="00D05DFB" w:rsidRDefault="00F32510">
      <w:pPr>
        <w:rPr>
          <w:rFonts w:ascii="Century Gothic" w:hAnsi="Century Gothic"/>
        </w:rPr>
      </w:pPr>
      <w:r w:rsidRPr="00D05DFB">
        <w:rPr>
          <w:rFonts w:ascii="Century Gothic" w:hAnsi="Century Gothic"/>
        </w:rPr>
        <w:t>Full Name: _______________________</w:t>
      </w:r>
    </w:p>
    <w:p w14:paraId="2F867A43" w14:textId="77777777" w:rsidR="00082D48" w:rsidRPr="00D05DFB" w:rsidRDefault="00F32510">
      <w:pPr>
        <w:rPr>
          <w:rFonts w:ascii="Century Gothic" w:hAnsi="Century Gothic"/>
        </w:rPr>
      </w:pPr>
      <w:r w:rsidRPr="00D05DFB">
        <w:rPr>
          <w:rFonts w:ascii="Century Gothic" w:hAnsi="Century Gothic"/>
        </w:rPr>
        <w:br/>
        <w:t>Witness (Employer Representative)</w:t>
      </w:r>
    </w:p>
    <w:p w14:paraId="550D3BF3" w14:textId="77777777" w:rsidR="00082D48" w:rsidRPr="00D05DFB" w:rsidRDefault="00F32510">
      <w:pPr>
        <w:rPr>
          <w:rFonts w:ascii="Century Gothic" w:hAnsi="Century Gothic"/>
        </w:rPr>
      </w:pPr>
      <w:r w:rsidRPr="00D05DFB">
        <w:rPr>
          <w:rFonts w:ascii="Century Gothic" w:hAnsi="Century Gothic"/>
        </w:rPr>
        <w:t>Name: ___________________________</w:t>
      </w:r>
    </w:p>
    <w:p w14:paraId="77C1AA6C" w14:textId="77777777" w:rsidR="00082D48" w:rsidRPr="00D05DFB" w:rsidRDefault="00F32510">
      <w:pPr>
        <w:rPr>
          <w:rFonts w:ascii="Century Gothic" w:hAnsi="Century Gothic"/>
        </w:rPr>
      </w:pPr>
      <w:r w:rsidRPr="00D05DFB">
        <w:rPr>
          <w:rFonts w:ascii="Century Gothic" w:hAnsi="Century Gothic"/>
        </w:rPr>
        <w:t>Signature: ________________________</w:t>
      </w:r>
      <w:r w:rsidR="00D000AD" w:rsidRPr="00D05DFB">
        <w:rPr>
          <w:rFonts w:ascii="Century Gothic" w:hAnsi="Century Gothic"/>
        </w:rPr>
        <w:t xml:space="preserve"> </w:t>
      </w:r>
      <w:r w:rsidRPr="00D05DFB">
        <w:rPr>
          <w:rFonts w:ascii="Century Gothic" w:hAnsi="Century Gothic"/>
        </w:rPr>
        <w:t>Date: ____________________________</w:t>
      </w:r>
    </w:p>
    <w:p w14:paraId="5BB3E692" w14:textId="77777777" w:rsidR="00082D48" w:rsidRPr="00D05DFB" w:rsidRDefault="00F32510">
      <w:pPr>
        <w:rPr>
          <w:rFonts w:ascii="Century Gothic" w:hAnsi="Century Gothic"/>
        </w:rPr>
      </w:pPr>
      <w:r w:rsidRPr="00D05DFB">
        <w:rPr>
          <w:rFonts w:ascii="Century Gothic" w:hAnsi="Century Gothic"/>
        </w:rPr>
        <w:br/>
        <w:t>Witness (Employee Representative)</w:t>
      </w:r>
    </w:p>
    <w:p w14:paraId="1FA15A1D" w14:textId="77777777" w:rsidR="00082D48" w:rsidRPr="00D05DFB" w:rsidRDefault="00F32510">
      <w:pPr>
        <w:rPr>
          <w:rFonts w:ascii="Century Gothic" w:hAnsi="Century Gothic"/>
        </w:rPr>
      </w:pPr>
      <w:r w:rsidRPr="00D05DFB">
        <w:rPr>
          <w:rFonts w:ascii="Century Gothic" w:hAnsi="Century Gothic"/>
        </w:rPr>
        <w:t>Name: ___________________________</w:t>
      </w:r>
    </w:p>
    <w:p w14:paraId="0C0AD3AB" w14:textId="77777777" w:rsidR="00082D48" w:rsidRPr="00D05DFB" w:rsidRDefault="00F32510">
      <w:pPr>
        <w:rPr>
          <w:rFonts w:ascii="Century Gothic" w:hAnsi="Century Gothic"/>
        </w:rPr>
      </w:pPr>
      <w:r w:rsidRPr="00D05DFB">
        <w:rPr>
          <w:rFonts w:ascii="Century Gothic" w:hAnsi="Century Gothic"/>
        </w:rPr>
        <w:t>Signature: ________________________</w:t>
      </w:r>
      <w:r w:rsidR="00D000AD" w:rsidRPr="00D05DFB">
        <w:rPr>
          <w:rFonts w:ascii="Century Gothic" w:hAnsi="Century Gothic"/>
        </w:rPr>
        <w:t xml:space="preserve"> </w:t>
      </w:r>
      <w:r w:rsidRPr="00D05DFB">
        <w:rPr>
          <w:rFonts w:ascii="Century Gothic" w:hAnsi="Century Gothic"/>
        </w:rPr>
        <w:t>Date: ____________________________</w:t>
      </w:r>
    </w:p>
    <w:p w14:paraId="34077B69" w14:textId="1CDE7EA9" w:rsidR="00BA4EAF" w:rsidRPr="00D05DFB" w:rsidRDefault="00BA4EAF">
      <w:pPr>
        <w:rPr>
          <w:rFonts w:ascii="Century Gothic" w:hAnsi="Century Gothic"/>
        </w:rPr>
      </w:pPr>
    </w:p>
    <w:p w14:paraId="4C1D416A" w14:textId="594E8030" w:rsidR="001A111F" w:rsidRPr="00D05DFB" w:rsidRDefault="00587658">
      <w:pPr>
        <w:rPr>
          <w:rFonts w:ascii="Century Gothic" w:hAnsi="Century Gothic"/>
          <w:b/>
          <w:bCs/>
        </w:rPr>
      </w:pPr>
      <w:r w:rsidRPr="00D05DFB">
        <w:rPr>
          <w:rFonts w:ascii="Century Gothic" w:hAnsi="Century Gothic"/>
          <w:b/>
          <w:bCs/>
        </w:rPr>
        <w:t>Disclaimer and Hold Harmless Clause</w:t>
      </w:r>
    </w:p>
    <w:p w14:paraId="00E714A8" w14:textId="6BCDEE4E" w:rsidR="00587658" w:rsidRPr="00D05DFB" w:rsidRDefault="00587658">
      <w:pPr>
        <w:rPr>
          <w:rFonts w:ascii="Century Gothic" w:hAnsi="Century Gothic"/>
          <w:b/>
          <w:bCs/>
        </w:rPr>
      </w:pPr>
      <w:r w:rsidRPr="00D05DFB">
        <w:rPr>
          <w:rFonts w:ascii="Century Gothic" w:hAnsi="Century Gothic"/>
          <w:b/>
          <w:bCs/>
        </w:rPr>
        <w:t>Disclaimer: Illustrative Purposes Only</w:t>
      </w:r>
    </w:p>
    <w:p w14:paraId="5C407212" w14:textId="2F62659E" w:rsidR="00587658" w:rsidRPr="00D05DFB" w:rsidRDefault="00587658" w:rsidP="00D05DFB">
      <w:pPr>
        <w:jc w:val="both"/>
        <w:rPr>
          <w:rFonts w:ascii="Century Gothic" w:hAnsi="Century Gothic"/>
        </w:rPr>
      </w:pPr>
      <w:r w:rsidRPr="00D05DFB">
        <w:rPr>
          <w:rFonts w:ascii="Century Gothic" w:hAnsi="Century Gothic"/>
        </w:rPr>
        <w:t>This draft contract of employment is provided solely for illustrative and informational purposes and does not constitute legal, commercial, or professional advice. It is not intended to create, and shall not be construed as creating</w:t>
      </w:r>
      <w:r w:rsidR="006953B0" w:rsidRPr="00D05DFB">
        <w:rPr>
          <w:rFonts w:ascii="Century Gothic" w:hAnsi="Century Gothic"/>
        </w:rPr>
        <w:t xml:space="preserve">, any legally binding obligations between the parties. Users of this draft are advised to seek appropriate legal guidance and to adapt the </w:t>
      </w:r>
      <w:r w:rsidR="00D05DFB" w:rsidRPr="00D05DFB">
        <w:rPr>
          <w:rFonts w:ascii="Century Gothic" w:hAnsi="Century Gothic"/>
        </w:rPr>
        <w:t>contract to</w:t>
      </w:r>
      <w:r w:rsidR="006953B0" w:rsidRPr="00D05DFB">
        <w:rPr>
          <w:rFonts w:ascii="Century Gothic" w:hAnsi="Century Gothic"/>
        </w:rPr>
        <w:t xml:space="preserve"> suit their specific operational, </w:t>
      </w:r>
      <w:r w:rsidR="00965D2C" w:rsidRPr="00D05DFB">
        <w:rPr>
          <w:rFonts w:ascii="Century Gothic" w:hAnsi="Century Gothic"/>
        </w:rPr>
        <w:t xml:space="preserve">legal, and regulatory context. </w:t>
      </w:r>
    </w:p>
    <w:p w14:paraId="0DD61114" w14:textId="27CDF34C" w:rsidR="00965D2C" w:rsidRPr="00D05DFB" w:rsidRDefault="00965D2C">
      <w:pPr>
        <w:rPr>
          <w:rFonts w:ascii="Century Gothic" w:hAnsi="Century Gothic"/>
          <w:b/>
          <w:bCs/>
        </w:rPr>
      </w:pPr>
      <w:r w:rsidRPr="00D05DFB">
        <w:rPr>
          <w:rFonts w:ascii="Century Gothic" w:hAnsi="Century Gothic"/>
          <w:b/>
          <w:bCs/>
        </w:rPr>
        <w:t>No Liability</w:t>
      </w:r>
    </w:p>
    <w:p w14:paraId="2226EEB7" w14:textId="7B60A959" w:rsidR="00965D2C" w:rsidRPr="00D05DFB" w:rsidRDefault="00965D2C" w:rsidP="00D05DFB">
      <w:pPr>
        <w:jc w:val="both"/>
        <w:rPr>
          <w:rFonts w:ascii="Century Gothic" w:hAnsi="Century Gothic"/>
        </w:rPr>
      </w:pPr>
      <w:r w:rsidRPr="00D05DFB">
        <w:rPr>
          <w:rFonts w:ascii="Century Gothic" w:hAnsi="Century Gothic"/>
        </w:rPr>
        <w:t xml:space="preserve">NEC Agriculture expressly disclaims any </w:t>
      </w:r>
      <w:r w:rsidR="00012B28" w:rsidRPr="00D05DFB">
        <w:rPr>
          <w:rFonts w:ascii="Century Gothic" w:hAnsi="Century Gothic"/>
        </w:rPr>
        <w:t>and all liability whether direct or indirect, arising from the use</w:t>
      </w:r>
      <w:r w:rsidR="001809E8" w:rsidRPr="00D05DFB">
        <w:rPr>
          <w:rFonts w:ascii="Century Gothic" w:hAnsi="Century Gothic"/>
        </w:rPr>
        <w:t xml:space="preserve">, reliance on, modification of, or failure to adapt this draft contract for actual use in </w:t>
      </w:r>
      <w:r w:rsidR="00AA7E48" w:rsidRPr="00D05DFB">
        <w:rPr>
          <w:rFonts w:ascii="Century Gothic" w:hAnsi="Century Gothic"/>
        </w:rPr>
        <w:t>employmen</w:t>
      </w:r>
      <w:r w:rsidR="00D05DFB">
        <w:rPr>
          <w:rFonts w:ascii="Century Gothic" w:hAnsi="Century Gothic"/>
        </w:rPr>
        <w:t>t</w:t>
      </w:r>
      <w:r w:rsidR="00AA7E48" w:rsidRPr="00D05DFB">
        <w:rPr>
          <w:rFonts w:ascii="Century Gothic" w:hAnsi="Century Gothic"/>
        </w:rPr>
        <w:t xml:space="preserve"> or </w:t>
      </w:r>
      <w:r w:rsidR="00BE696B" w:rsidRPr="00D05DFB">
        <w:rPr>
          <w:rFonts w:ascii="Century Gothic" w:hAnsi="Century Gothic"/>
        </w:rPr>
        <w:t>in any other context.</w:t>
      </w:r>
    </w:p>
    <w:p w14:paraId="1585492A" w14:textId="6843C913" w:rsidR="00BE696B" w:rsidRPr="00D05DFB" w:rsidRDefault="00BE696B">
      <w:pPr>
        <w:rPr>
          <w:rFonts w:ascii="Century Gothic" w:hAnsi="Century Gothic"/>
          <w:b/>
          <w:bCs/>
        </w:rPr>
      </w:pPr>
      <w:r w:rsidRPr="00D05DFB">
        <w:rPr>
          <w:rFonts w:ascii="Century Gothic" w:hAnsi="Century Gothic"/>
          <w:b/>
          <w:bCs/>
        </w:rPr>
        <w:lastRenderedPageBreak/>
        <w:t>Hold Harmless</w:t>
      </w:r>
    </w:p>
    <w:p w14:paraId="25ACF144" w14:textId="53DC3098" w:rsidR="00BE696B" w:rsidRPr="00D05DFB" w:rsidRDefault="00BE696B" w:rsidP="00D05DFB">
      <w:pPr>
        <w:jc w:val="both"/>
        <w:rPr>
          <w:rFonts w:ascii="Century Gothic" w:hAnsi="Century Gothic"/>
        </w:rPr>
      </w:pPr>
      <w:r w:rsidRPr="00D05DFB">
        <w:rPr>
          <w:rFonts w:ascii="Century Gothic" w:hAnsi="Century Gothic"/>
        </w:rPr>
        <w:t xml:space="preserve">By using this draft contract, the user agrees to </w:t>
      </w:r>
      <w:r w:rsidR="003549A5" w:rsidRPr="00D05DFB">
        <w:rPr>
          <w:rFonts w:ascii="Century Gothic" w:hAnsi="Century Gothic"/>
        </w:rPr>
        <w:t xml:space="preserve">hold harmless and indemnify NEC Agriculture,  its officers, employees, </w:t>
      </w:r>
      <w:r w:rsidR="004053DB" w:rsidRPr="00D05DFB">
        <w:rPr>
          <w:rFonts w:ascii="Century Gothic" w:hAnsi="Century Gothic"/>
        </w:rPr>
        <w:t xml:space="preserve">agents, and </w:t>
      </w:r>
      <w:r w:rsidR="005A1120" w:rsidRPr="00D05DFB">
        <w:rPr>
          <w:rFonts w:ascii="Century Gothic" w:hAnsi="Century Gothic"/>
        </w:rPr>
        <w:t xml:space="preserve">affiliates, from and against any claims, liabilities, losses, damages, or expenses (including legal fees)arising from or related to the use or misuse of this illustrative document. </w:t>
      </w:r>
    </w:p>
    <w:sectPr w:rsidR="00BE696B" w:rsidRPr="00D05DFB" w:rsidSect="00034616">
      <w:headerReference w:type="even" r:id="rId8"/>
      <w:head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9B89" w14:textId="77777777" w:rsidR="008D12C2" w:rsidRDefault="008D12C2" w:rsidP="0094182C">
      <w:pPr>
        <w:spacing w:after="0" w:line="240" w:lineRule="auto"/>
      </w:pPr>
      <w:r>
        <w:separator/>
      </w:r>
    </w:p>
  </w:endnote>
  <w:endnote w:type="continuationSeparator" w:id="0">
    <w:p w14:paraId="4BE65E68" w14:textId="77777777" w:rsidR="008D12C2" w:rsidRDefault="008D12C2" w:rsidP="00941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735E3" w14:textId="77777777" w:rsidR="008D12C2" w:rsidRDefault="008D12C2" w:rsidP="0094182C">
      <w:pPr>
        <w:spacing w:after="0" w:line="240" w:lineRule="auto"/>
      </w:pPr>
      <w:r>
        <w:separator/>
      </w:r>
    </w:p>
  </w:footnote>
  <w:footnote w:type="continuationSeparator" w:id="0">
    <w:p w14:paraId="33B7773E" w14:textId="77777777" w:rsidR="008D12C2" w:rsidRDefault="008D12C2" w:rsidP="00941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3F59" w14:textId="4D8D29F4" w:rsidR="0094182C" w:rsidRDefault="00941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B520" w14:textId="3B8F4BCF" w:rsidR="0094182C" w:rsidRDefault="00941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EEB5" w14:textId="28472CC4" w:rsidR="0094182C" w:rsidRDefault="00941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EBA5278"/>
    <w:multiLevelType w:val="multilevel"/>
    <w:tmpl w:val="1522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324572">
    <w:abstractNumId w:val="8"/>
  </w:num>
  <w:num w:numId="2" w16cid:durableId="196549921">
    <w:abstractNumId w:val="6"/>
  </w:num>
  <w:num w:numId="3" w16cid:durableId="346947732">
    <w:abstractNumId w:val="5"/>
  </w:num>
  <w:num w:numId="4" w16cid:durableId="1952082539">
    <w:abstractNumId w:val="4"/>
  </w:num>
  <w:num w:numId="5" w16cid:durableId="863978569">
    <w:abstractNumId w:val="7"/>
  </w:num>
  <w:num w:numId="6" w16cid:durableId="218906670">
    <w:abstractNumId w:val="3"/>
  </w:num>
  <w:num w:numId="7" w16cid:durableId="967972938">
    <w:abstractNumId w:val="2"/>
  </w:num>
  <w:num w:numId="8" w16cid:durableId="587157742">
    <w:abstractNumId w:val="1"/>
  </w:num>
  <w:num w:numId="9" w16cid:durableId="1303149610">
    <w:abstractNumId w:val="0"/>
  </w:num>
  <w:num w:numId="10" w16cid:durableId="702631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B28"/>
    <w:rsid w:val="00024AB6"/>
    <w:rsid w:val="00034616"/>
    <w:rsid w:val="0006063C"/>
    <w:rsid w:val="00061154"/>
    <w:rsid w:val="00082D48"/>
    <w:rsid w:val="000E57FF"/>
    <w:rsid w:val="000F2C4B"/>
    <w:rsid w:val="0015074B"/>
    <w:rsid w:val="001809E8"/>
    <w:rsid w:val="00187D64"/>
    <w:rsid w:val="001A111F"/>
    <w:rsid w:val="00200634"/>
    <w:rsid w:val="0029639D"/>
    <w:rsid w:val="00326F90"/>
    <w:rsid w:val="0034728C"/>
    <w:rsid w:val="003549A5"/>
    <w:rsid w:val="004053DB"/>
    <w:rsid w:val="00414557"/>
    <w:rsid w:val="004F0984"/>
    <w:rsid w:val="00587658"/>
    <w:rsid w:val="005A1120"/>
    <w:rsid w:val="005A51C7"/>
    <w:rsid w:val="00600788"/>
    <w:rsid w:val="0060168D"/>
    <w:rsid w:val="006337C7"/>
    <w:rsid w:val="00657715"/>
    <w:rsid w:val="006953B0"/>
    <w:rsid w:val="00705096"/>
    <w:rsid w:val="00706F42"/>
    <w:rsid w:val="008714DD"/>
    <w:rsid w:val="008D12C2"/>
    <w:rsid w:val="008F38CE"/>
    <w:rsid w:val="008F4833"/>
    <w:rsid w:val="008F6B26"/>
    <w:rsid w:val="00906632"/>
    <w:rsid w:val="0094182C"/>
    <w:rsid w:val="00954DD2"/>
    <w:rsid w:val="00965D2C"/>
    <w:rsid w:val="009A1883"/>
    <w:rsid w:val="009A5242"/>
    <w:rsid w:val="00A11017"/>
    <w:rsid w:val="00A64115"/>
    <w:rsid w:val="00A911D0"/>
    <w:rsid w:val="00AA1D8D"/>
    <w:rsid w:val="00AA34D4"/>
    <w:rsid w:val="00AA7E48"/>
    <w:rsid w:val="00AB136B"/>
    <w:rsid w:val="00AD1694"/>
    <w:rsid w:val="00B45EC7"/>
    <w:rsid w:val="00B47730"/>
    <w:rsid w:val="00B54ADC"/>
    <w:rsid w:val="00BA4EAF"/>
    <w:rsid w:val="00BB4CB0"/>
    <w:rsid w:val="00BC2FF2"/>
    <w:rsid w:val="00BD2036"/>
    <w:rsid w:val="00BE696B"/>
    <w:rsid w:val="00C354AD"/>
    <w:rsid w:val="00C61D0A"/>
    <w:rsid w:val="00C84245"/>
    <w:rsid w:val="00CB0664"/>
    <w:rsid w:val="00D000AD"/>
    <w:rsid w:val="00D05DFB"/>
    <w:rsid w:val="00D904D0"/>
    <w:rsid w:val="00D94910"/>
    <w:rsid w:val="00DC38AB"/>
    <w:rsid w:val="00DF5A02"/>
    <w:rsid w:val="00E2727F"/>
    <w:rsid w:val="00E43516"/>
    <w:rsid w:val="00E4451E"/>
    <w:rsid w:val="00E6088E"/>
    <w:rsid w:val="00EC681F"/>
    <w:rsid w:val="00EF1EFD"/>
    <w:rsid w:val="00F110E1"/>
    <w:rsid w:val="00F32510"/>
    <w:rsid w:val="00F47A95"/>
    <w:rsid w:val="00F97710"/>
    <w:rsid w:val="00FC693F"/>
    <w:rsid w:val="00FF4AB2"/>
    <w:rsid w:val="00FF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C1B1E4"/>
  <w14:defaultImageDpi w14:val="300"/>
  <w15:docId w15:val="{22D4D6F0-912C-4143-85CA-EC4FF64A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60168D"/>
    <w:rPr>
      <w:sz w:val="16"/>
      <w:szCs w:val="16"/>
    </w:rPr>
  </w:style>
  <w:style w:type="paragraph" w:styleId="CommentText">
    <w:name w:val="annotation text"/>
    <w:basedOn w:val="Normal"/>
    <w:link w:val="CommentTextChar"/>
    <w:uiPriority w:val="99"/>
    <w:unhideWhenUsed/>
    <w:rsid w:val="0060168D"/>
    <w:pPr>
      <w:spacing w:line="240" w:lineRule="auto"/>
    </w:pPr>
    <w:rPr>
      <w:sz w:val="20"/>
      <w:szCs w:val="20"/>
    </w:rPr>
  </w:style>
  <w:style w:type="character" w:customStyle="1" w:styleId="CommentTextChar">
    <w:name w:val="Comment Text Char"/>
    <w:basedOn w:val="DefaultParagraphFont"/>
    <w:link w:val="CommentText"/>
    <w:uiPriority w:val="99"/>
    <w:rsid w:val="0060168D"/>
    <w:rPr>
      <w:sz w:val="20"/>
      <w:szCs w:val="20"/>
    </w:rPr>
  </w:style>
  <w:style w:type="paragraph" w:styleId="CommentSubject">
    <w:name w:val="annotation subject"/>
    <w:basedOn w:val="CommentText"/>
    <w:next w:val="CommentText"/>
    <w:link w:val="CommentSubjectChar"/>
    <w:uiPriority w:val="99"/>
    <w:semiHidden/>
    <w:unhideWhenUsed/>
    <w:rsid w:val="0060168D"/>
    <w:rPr>
      <w:b/>
      <w:bCs/>
    </w:rPr>
  </w:style>
  <w:style w:type="character" w:customStyle="1" w:styleId="CommentSubjectChar">
    <w:name w:val="Comment Subject Char"/>
    <w:basedOn w:val="CommentTextChar"/>
    <w:link w:val="CommentSubject"/>
    <w:uiPriority w:val="99"/>
    <w:semiHidden/>
    <w:rsid w:val="0060168D"/>
    <w:rPr>
      <w:b/>
      <w:bCs/>
      <w:sz w:val="20"/>
      <w:szCs w:val="20"/>
    </w:rPr>
  </w:style>
  <w:style w:type="paragraph" w:styleId="BalloonText">
    <w:name w:val="Balloon Text"/>
    <w:basedOn w:val="Normal"/>
    <w:link w:val="BalloonTextChar"/>
    <w:uiPriority w:val="99"/>
    <w:semiHidden/>
    <w:unhideWhenUsed/>
    <w:rsid w:val="00E44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51E"/>
    <w:rPr>
      <w:rFonts w:ascii="Segoe UI" w:hAnsi="Segoe UI" w:cs="Segoe UI"/>
      <w:sz w:val="18"/>
      <w:szCs w:val="18"/>
    </w:rPr>
  </w:style>
  <w:style w:type="paragraph" w:styleId="Revision">
    <w:name w:val="Revision"/>
    <w:hidden/>
    <w:uiPriority w:val="99"/>
    <w:semiHidden/>
    <w:rsid w:val="00B45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59AB-94AB-48CC-9E66-618EDFCB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Tonderai Matanda</cp:lastModifiedBy>
  <cp:revision>4</cp:revision>
  <dcterms:created xsi:type="dcterms:W3CDTF">2025-09-02T08:12:00Z</dcterms:created>
  <dcterms:modified xsi:type="dcterms:W3CDTF">2025-09-02T08:14:00Z</dcterms:modified>
  <cp:category/>
</cp:coreProperties>
</file>